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776" w:rsidRDefault="00ED112B" w:rsidP="00ED112B">
      <w:pPr>
        <w:jc w:val="center"/>
      </w:pPr>
      <w:r>
        <w:rPr>
          <w:b/>
          <w:sz w:val="28"/>
        </w:rPr>
        <w:t>Köknar Kağıt Karton San. Ve Tic. A.Ş</w:t>
      </w:r>
      <w:proofErr w:type="gramStart"/>
      <w:r>
        <w:rPr>
          <w:b/>
          <w:sz w:val="28"/>
        </w:rPr>
        <w:t>.</w:t>
      </w:r>
      <w:proofErr w:type="gramEnd"/>
      <w:r>
        <w:rPr>
          <w:b/>
          <w:sz w:val="28"/>
        </w:rPr>
        <w:br/>
      </w:r>
      <w:proofErr w:type="spellStart"/>
      <w:r>
        <w:rPr>
          <w:b/>
          <w:sz w:val="28"/>
        </w:rPr>
        <w:t>Kişisel</w:t>
      </w:r>
      <w:proofErr w:type="spellEnd"/>
      <w:r>
        <w:rPr>
          <w:b/>
          <w:sz w:val="28"/>
        </w:rPr>
        <w:t xml:space="preserve"> </w:t>
      </w:r>
      <w:proofErr w:type="spellStart"/>
      <w:r>
        <w:rPr>
          <w:b/>
          <w:sz w:val="28"/>
        </w:rPr>
        <w:t>Verilerle</w:t>
      </w:r>
      <w:proofErr w:type="spellEnd"/>
      <w:r>
        <w:rPr>
          <w:b/>
          <w:sz w:val="28"/>
        </w:rPr>
        <w:t xml:space="preserve"> </w:t>
      </w:r>
      <w:proofErr w:type="spellStart"/>
      <w:r>
        <w:rPr>
          <w:b/>
          <w:sz w:val="28"/>
        </w:rPr>
        <w:t>İlgili</w:t>
      </w:r>
      <w:proofErr w:type="spellEnd"/>
      <w:r>
        <w:rPr>
          <w:b/>
          <w:sz w:val="28"/>
        </w:rPr>
        <w:t xml:space="preserve"> </w:t>
      </w:r>
      <w:proofErr w:type="spellStart"/>
      <w:r>
        <w:rPr>
          <w:b/>
          <w:sz w:val="28"/>
        </w:rPr>
        <w:t>Başvuru</w:t>
      </w:r>
      <w:proofErr w:type="spellEnd"/>
      <w:r>
        <w:rPr>
          <w:b/>
          <w:sz w:val="28"/>
        </w:rPr>
        <w:t xml:space="preserve"> </w:t>
      </w:r>
      <w:proofErr w:type="spellStart"/>
      <w:r>
        <w:rPr>
          <w:b/>
          <w:sz w:val="28"/>
        </w:rPr>
        <w:t>Formu</w:t>
      </w:r>
      <w:proofErr w:type="spellEnd"/>
    </w:p>
    <w:p w:rsidR="004C7776" w:rsidRDefault="00ED112B">
      <w:r>
        <w:rPr>
          <w:b/>
        </w:rPr>
        <w:t>Başvuru Sahibi iletişim bilgileri</w:t>
      </w:r>
    </w:p>
    <w:p w:rsidR="004C7776" w:rsidRDefault="00ED112B">
      <w:r>
        <w:t>İsim: ……………………………………………………………………………………</w:t>
      </w:r>
    </w:p>
    <w:p w:rsidR="004C7776" w:rsidRDefault="00ED112B">
      <w:r>
        <w:t>Soy isim: ………………………………………………………………………………</w:t>
      </w:r>
    </w:p>
    <w:p w:rsidR="004C7776" w:rsidRDefault="00ED112B">
      <w:r>
        <w:t>TC Kimlik/Pasaport Numarası: …………………………………………………</w:t>
      </w:r>
    </w:p>
    <w:p w:rsidR="004C7776" w:rsidRDefault="00ED112B">
      <w:r>
        <w:t>Telefon ve Fax Numarası: ………………………………………………………</w:t>
      </w:r>
    </w:p>
    <w:p w:rsidR="004C7776" w:rsidRDefault="00ED112B">
      <w:r>
        <w:t>E-posta: …………………………………………………………………………………</w:t>
      </w:r>
    </w:p>
    <w:p w:rsidR="004C7776" w:rsidRDefault="00ED112B">
      <w:r>
        <w:t>İkamet veya İşyeri Adresi: ……………………………………………………</w:t>
      </w:r>
    </w:p>
    <w:p w:rsidR="004C7776" w:rsidRDefault="00ED112B">
      <w:r>
        <w:t>Uyruğu: …………………………………………………………………………………</w:t>
      </w:r>
    </w:p>
    <w:p w:rsidR="004C7776" w:rsidRDefault="004C7776"/>
    <w:p w:rsidR="004C7776" w:rsidRDefault="00ED112B">
      <w:r>
        <w:t>Lütfen Şirketimiz ile olan ilişkinizi belirtiniz. (Müşteri, iş ortağı, çalışan adayı, eski çalışan, üçüncü taraf firma çalışanı, hissedar gibi)</w:t>
      </w:r>
    </w:p>
    <w:p w:rsidR="004C7776" w:rsidRDefault="00ED112B">
      <w:proofErr w:type="gramStart"/>
      <w:r>
        <w:t xml:space="preserve">☐  </w:t>
      </w:r>
      <w:proofErr w:type="spellStart"/>
      <w:r>
        <w:t>Müşteri</w:t>
      </w:r>
      <w:proofErr w:type="spellEnd"/>
      <w:proofErr w:type="gramEnd"/>
      <w:r>
        <w:t xml:space="preserve">    ☐  </w:t>
      </w:r>
      <w:proofErr w:type="spellStart"/>
      <w:r>
        <w:t>Ziyaretçi</w:t>
      </w:r>
      <w:proofErr w:type="spellEnd"/>
      <w:r>
        <w:t xml:space="preserve">    ☐  </w:t>
      </w:r>
      <w:proofErr w:type="spellStart"/>
      <w:r>
        <w:t>İş</w:t>
      </w:r>
      <w:proofErr w:type="spellEnd"/>
      <w:r>
        <w:t xml:space="preserve"> </w:t>
      </w:r>
      <w:proofErr w:type="spellStart"/>
      <w:r>
        <w:t>ortağı</w:t>
      </w:r>
      <w:proofErr w:type="spellEnd"/>
      <w:r>
        <w:t xml:space="preserve">    ☐  </w:t>
      </w:r>
      <w:proofErr w:type="spellStart"/>
      <w:r>
        <w:t>Diğer</w:t>
      </w:r>
      <w:proofErr w:type="spellEnd"/>
      <w:r>
        <w:t>: …………………………………………</w:t>
      </w:r>
    </w:p>
    <w:p w:rsidR="004C7776" w:rsidRDefault="00ED112B">
      <w:r>
        <w:t>Şirketimiz içerisinde iletişimde olduğunuz Birim: …………………………………………………</w:t>
      </w:r>
    </w:p>
    <w:p w:rsidR="004C7776" w:rsidRDefault="00ED112B">
      <w:r>
        <w:t>Konu: …………………………………………………………………………………………………………</w:t>
      </w:r>
    </w:p>
    <w:p w:rsidR="004C7776" w:rsidRDefault="004C7776"/>
    <w:p w:rsidR="004C7776" w:rsidRDefault="00ED112B">
      <w:proofErr w:type="gramStart"/>
      <w:r>
        <w:t xml:space="preserve">☐  </w:t>
      </w:r>
      <w:proofErr w:type="spellStart"/>
      <w:r>
        <w:t>Eski</w:t>
      </w:r>
      <w:proofErr w:type="spellEnd"/>
      <w:proofErr w:type="gramEnd"/>
      <w:r>
        <w:t xml:space="preserve"> </w:t>
      </w:r>
      <w:proofErr w:type="spellStart"/>
      <w:r>
        <w:t>Çalışanım</w:t>
      </w:r>
      <w:proofErr w:type="spellEnd"/>
      <w:r>
        <w:t xml:space="preserve">    </w:t>
      </w:r>
      <w:proofErr w:type="spellStart"/>
      <w:r>
        <w:t>Çalıştığım</w:t>
      </w:r>
      <w:proofErr w:type="spellEnd"/>
      <w:r>
        <w:t xml:space="preserve"> </w:t>
      </w:r>
      <w:proofErr w:type="spellStart"/>
      <w:r>
        <w:t>Yıllar</w:t>
      </w:r>
      <w:proofErr w:type="spellEnd"/>
      <w:r>
        <w:t xml:space="preserve">: ………………    ☐  </w:t>
      </w:r>
      <w:proofErr w:type="spellStart"/>
      <w:r>
        <w:t>Diğer</w:t>
      </w:r>
      <w:proofErr w:type="spellEnd"/>
      <w:r>
        <w:t>: ……………………………</w:t>
      </w:r>
    </w:p>
    <w:p w:rsidR="004C7776" w:rsidRDefault="00ED112B">
      <w:proofErr w:type="gramStart"/>
      <w:r>
        <w:t xml:space="preserve">☐  </w:t>
      </w:r>
      <w:proofErr w:type="spellStart"/>
      <w:r>
        <w:t>İş</w:t>
      </w:r>
      <w:proofErr w:type="spellEnd"/>
      <w:proofErr w:type="gramEnd"/>
      <w:r>
        <w:t xml:space="preserve"> </w:t>
      </w:r>
      <w:proofErr w:type="spellStart"/>
      <w:r>
        <w:t>Başvurusu</w:t>
      </w:r>
      <w:proofErr w:type="spellEnd"/>
      <w:r>
        <w:t xml:space="preserve"> / </w:t>
      </w:r>
      <w:proofErr w:type="spellStart"/>
      <w:r>
        <w:t>Özgeçmiş</w:t>
      </w:r>
      <w:proofErr w:type="spellEnd"/>
      <w:r>
        <w:t xml:space="preserve"> Paylaşımı Yaptım    Tarih: ……………………………</w:t>
      </w:r>
    </w:p>
    <w:p w:rsidR="004C7776" w:rsidRDefault="00ED112B">
      <w:proofErr w:type="gramStart"/>
      <w:r>
        <w:t xml:space="preserve">☐  </w:t>
      </w:r>
      <w:proofErr w:type="spellStart"/>
      <w:r>
        <w:t>Üçüncü</w:t>
      </w:r>
      <w:proofErr w:type="spellEnd"/>
      <w:proofErr w:type="gramEnd"/>
      <w:r>
        <w:t xml:space="preserve"> </w:t>
      </w:r>
      <w:proofErr w:type="spellStart"/>
      <w:r>
        <w:t>Kişi</w:t>
      </w:r>
      <w:proofErr w:type="spellEnd"/>
      <w:r>
        <w:t xml:space="preserve"> Firma </w:t>
      </w:r>
      <w:proofErr w:type="spellStart"/>
      <w:r>
        <w:t>Çalışanıyım</w:t>
      </w:r>
      <w:proofErr w:type="spellEnd"/>
      <w:r>
        <w:t xml:space="preserve"> (Lütfen çalıştığınız firma ve pozisyon bilgisini belirtiniz) ……………………………</w:t>
      </w:r>
    </w:p>
    <w:p w:rsidR="004C7776" w:rsidRDefault="004C7776"/>
    <w:p w:rsidR="004C7776" w:rsidRDefault="00ED112B">
      <w:r>
        <w:t>Lütfen KVK Kanunu kapsamındaki talebinizi detaylı olarak belirtiniz:</w:t>
      </w:r>
    </w:p>
    <w:p w:rsidR="004C7776" w:rsidRDefault="00ED112B">
      <w:r>
        <w:t>……………………………………………………………………………………………………………………………………</w:t>
      </w:r>
    </w:p>
    <w:p w:rsidR="004C7776" w:rsidRDefault="00ED112B">
      <w:r>
        <w:t>……………………………………………………………………………………………………………………………………</w:t>
      </w:r>
    </w:p>
    <w:p w:rsidR="004C7776" w:rsidRDefault="00ED112B">
      <w:r>
        <w:t>……………………………………………………………………………………………………………………………………</w:t>
      </w:r>
    </w:p>
    <w:p w:rsidR="004C7776" w:rsidRDefault="00ED112B">
      <w:r>
        <w:lastRenderedPageBreak/>
        <w:t>(Yeteri kadar satırı uzatabilirsiniz.)</w:t>
      </w:r>
    </w:p>
    <w:p w:rsidR="004C7776" w:rsidRDefault="004C7776"/>
    <w:p w:rsidR="004C7776" w:rsidRDefault="00ED112B">
      <w:r>
        <w:t>Lütfen başvurunuza vereceğimiz yanıtın tarafınıza bildirilme yöntemini seçiniz:</w:t>
      </w:r>
    </w:p>
    <w:p w:rsidR="004C7776" w:rsidRDefault="00ED112B">
      <w:proofErr w:type="gramStart"/>
      <w:r>
        <w:t xml:space="preserve">☐  </w:t>
      </w:r>
      <w:proofErr w:type="spellStart"/>
      <w:r>
        <w:t>Adresime</w:t>
      </w:r>
      <w:proofErr w:type="spellEnd"/>
      <w:proofErr w:type="gramEnd"/>
      <w:r>
        <w:t xml:space="preserve"> </w:t>
      </w:r>
      <w:proofErr w:type="spellStart"/>
      <w:r>
        <w:t>gönderilmesini</w:t>
      </w:r>
      <w:proofErr w:type="spellEnd"/>
      <w:r>
        <w:t xml:space="preserve"> </w:t>
      </w:r>
      <w:proofErr w:type="spellStart"/>
      <w:r>
        <w:t>istiyorum</w:t>
      </w:r>
      <w:proofErr w:type="spellEnd"/>
      <w:r>
        <w:t>.</w:t>
      </w:r>
    </w:p>
    <w:p w:rsidR="004C7776" w:rsidRDefault="00ED112B">
      <w:proofErr w:type="gramStart"/>
      <w:r>
        <w:t>☐  E</w:t>
      </w:r>
      <w:proofErr w:type="gramEnd"/>
      <w:r>
        <w:t>-</w:t>
      </w:r>
      <w:proofErr w:type="spellStart"/>
      <w:r>
        <w:t>posta</w:t>
      </w:r>
      <w:proofErr w:type="spellEnd"/>
      <w:r>
        <w:t xml:space="preserve"> </w:t>
      </w:r>
      <w:proofErr w:type="spellStart"/>
      <w:r>
        <w:t>adresime</w:t>
      </w:r>
      <w:proofErr w:type="spellEnd"/>
      <w:r>
        <w:t xml:space="preserve"> </w:t>
      </w:r>
      <w:proofErr w:type="spellStart"/>
      <w:r>
        <w:t>gönderilmesini</w:t>
      </w:r>
      <w:proofErr w:type="spellEnd"/>
      <w:r>
        <w:t xml:space="preserve"> </w:t>
      </w:r>
      <w:proofErr w:type="spellStart"/>
      <w:r>
        <w:t>istiyorum</w:t>
      </w:r>
      <w:proofErr w:type="spellEnd"/>
      <w:r>
        <w:t>. (E-posta yöntemini seçmeniz hâlinde size daha hızlı yanıt verebileceğiz.)</w:t>
      </w:r>
    </w:p>
    <w:p w:rsidR="004C7776" w:rsidRDefault="00ED112B">
      <w:proofErr w:type="gramStart"/>
      <w:r>
        <w:t>☐  Elden</w:t>
      </w:r>
      <w:proofErr w:type="gramEnd"/>
      <w:r>
        <w:t xml:space="preserve"> </w:t>
      </w:r>
      <w:proofErr w:type="spellStart"/>
      <w:r>
        <w:t>teslim</w:t>
      </w:r>
      <w:proofErr w:type="spellEnd"/>
      <w:r>
        <w:t xml:space="preserve"> </w:t>
      </w:r>
      <w:proofErr w:type="spellStart"/>
      <w:r>
        <w:t>almak</w:t>
      </w:r>
      <w:proofErr w:type="spellEnd"/>
      <w:r>
        <w:t xml:space="preserve"> </w:t>
      </w:r>
      <w:proofErr w:type="spellStart"/>
      <w:r>
        <w:t>istiyorum</w:t>
      </w:r>
      <w:proofErr w:type="spellEnd"/>
      <w:r>
        <w:t>. (Vekâleten teslim alınması durumunda noter tasdikli vekâletname veya yetki belgesi olması gerekmektedir.)</w:t>
      </w:r>
    </w:p>
    <w:p w:rsidR="004C7776" w:rsidRDefault="004C7776"/>
    <w:p w:rsidR="004C7776" w:rsidRDefault="00ED112B">
      <w:r>
        <w:t xml:space="preserve">İşbu Başvuru Formu, Şirketimiz ile olan ilişkinizi tespit ederek varsa Şirketimiz tarafından işlenen kişisel verilerinizi eksiksiz olarak belirleyip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w:t>
      </w:r>
      <w:proofErr w:type="spellStart"/>
      <w:r>
        <w:t>başvuru</w:t>
      </w:r>
      <w:proofErr w:type="spellEnd"/>
      <w:r>
        <w:t xml:space="preserve"> </w:t>
      </w:r>
      <w:proofErr w:type="spellStart"/>
      <w:r>
        <w:t>kaynaklı</w:t>
      </w:r>
      <w:proofErr w:type="spellEnd"/>
      <w:r>
        <w:t xml:space="preserve"> </w:t>
      </w:r>
      <w:proofErr w:type="spellStart"/>
      <w:r>
        <w:t>taleplerden</w:t>
      </w:r>
      <w:proofErr w:type="spellEnd"/>
      <w:r>
        <w:t xml:space="preserve"> </w:t>
      </w:r>
      <w:proofErr w:type="spellStart"/>
      <w:r>
        <w:t>dolayı</w:t>
      </w:r>
      <w:proofErr w:type="spellEnd"/>
      <w:r>
        <w:t xml:space="preserve"> </w:t>
      </w:r>
      <w:proofErr w:type="spellStart"/>
      <w:r>
        <w:t>mesuliyet</w:t>
      </w:r>
      <w:proofErr w:type="spellEnd"/>
      <w:r>
        <w:t xml:space="preserve"> </w:t>
      </w:r>
      <w:proofErr w:type="spellStart"/>
      <w:proofErr w:type="gramStart"/>
      <w:r>
        <w:t>kabul</w:t>
      </w:r>
      <w:proofErr w:type="spellEnd"/>
      <w:proofErr w:type="gramEnd"/>
      <w:r>
        <w:t xml:space="preserve"> </w:t>
      </w:r>
      <w:proofErr w:type="spellStart"/>
      <w:r>
        <w:t>etmemektedir</w:t>
      </w:r>
      <w:proofErr w:type="spellEnd"/>
      <w:r>
        <w:t>.</w:t>
      </w:r>
    </w:p>
    <w:p w:rsidR="00ED112B" w:rsidRDefault="00ED112B"/>
    <w:p w:rsidR="004C7776" w:rsidRDefault="00ED112B">
      <w:r>
        <w:t>Başvuru Sahibi (Kişisel Veri Sahibi)</w:t>
      </w:r>
    </w:p>
    <w:p w:rsidR="004C7776" w:rsidRDefault="00ED112B">
      <w:r>
        <w:t>Adı Soyadı: …………………………………………………………………………………</w:t>
      </w:r>
    </w:p>
    <w:p w:rsidR="004C7776" w:rsidRDefault="00ED112B">
      <w:r>
        <w:t>Başvuru Tarihi: ………………………………………………………………………………</w:t>
      </w:r>
    </w:p>
    <w:p w:rsidR="004C7776" w:rsidRDefault="00ED112B">
      <w:r>
        <w:t>İmza: …………………………………………………………………………………………</w:t>
      </w:r>
    </w:p>
    <w:p w:rsidR="004C7776" w:rsidRDefault="00ED112B">
      <w:bookmarkStart w:id="0" w:name="_GoBack"/>
      <w:bookmarkEnd w:id="0"/>
      <w:proofErr w:type="spellStart"/>
      <w:r>
        <w:rPr>
          <w:i/>
        </w:rPr>
        <w:t>Başvurunuzu</w:t>
      </w:r>
      <w:proofErr w:type="spellEnd"/>
      <w:r>
        <w:rPr>
          <w:i/>
        </w:rPr>
        <w:t xml:space="preserve"> e-</w:t>
      </w:r>
      <w:proofErr w:type="spellStart"/>
      <w:r>
        <w:rPr>
          <w:i/>
        </w:rPr>
        <w:t>posta</w:t>
      </w:r>
      <w:proofErr w:type="spellEnd"/>
      <w:r>
        <w:rPr>
          <w:i/>
        </w:rPr>
        <w:t xml:space="preserve"> </w:t>
      </w:r>
      <w:proofErr w:type="spellStart"/>
      <w:r>
        <w:rPr>
          <w:i/>
        </w:rPr>
        <w:t>ile</w:t>
      </w:r>
      <w:proofErr w:type="spellEnd"/>
      <w:r>
        <w:rPr>
          <w:i/>
        </w:rPr>
        <w:t xml:space="preserve"> </w:t>
      </w:r>
      <w:proofErr w:type="spellStart"/>
      <w:r>
        <w:rPr>
          <w:i/>
        </w:rPr>
        <w:t>iletecekseniz</w:t>
      </w:r>
      <w:proofErr w:type="spellEnd"/>
      <w:r>
        <w:rPr>
          <w:i/>
        </w:rPr>
        <w:t>: koknar@koknar.com.tr — Konu: Kişisel Veri Hakkında Başvuru</w:t>
      </w:r>
    </w:p>
    <w:sectPr w:rsidR="004C77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C7776"/>
    <w:rsid w:val="00814F46"/>
    <w:rsid w:val="00AA1D8D"/>
    <w:rsid w:val="00B47730"/>
    <w:rsid w:val="00CB0664"/>
    <w:rsid w:val="00ED11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16CD55"/>
  <w14:defaultImageDpi w14:val="300"/>
  <w15:docId w15:val="{4D604B74-9327-4CD5-ACFA-B71531B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1EA6-D5FA-4DB5-9680-41EE44A5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Teknik</cp:lastModifiedBy>
  <cp:revision>3</cp:revision>
  <dcterms:created xsi:type="dcterms:W3CDTF">2013-12-23T23:15:00Z</dcterms:created>
  <dcterms:modified xsi:type="dcterms:W3CDTF">2026-06-22T08:41:00Z</dcterms:modified>
  <cp:category/>
</cp:coreProperties>
</file>